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277FF" w14:textId="77777777" w:rsidR="001F3D24" w:rsidRPr="004E1C7A" w:rsidRDefault="001F3D24" w:rsidP="001F3D24">
      <w:pPr>
        <w:spacing w:after="0" w:line="240" w:lineRule="auto"/>
        <w:jc w:val="center"/>
        <w:rPr>
          <w:rFonts w:ascii="Baskerville" w:hAnsi="Baskerville"/>
          <w:bCs/>
          <w:sz w:val="40"/>
          <w:szCs w:val="32"/>
        </w:rPr>
      </w:pPr>
      <w:r w:rsidRPr="004E1C7A">
        <w:rPr>
          <w:rFonts w:ascii="Baskerville" w:hAnsi="Baskerville"/>
          <w:bCs/>
          <w:sz w:val="40"/>
          <w:szCs w:val="32"/>
        </w:rPr>
        <w:t>The American Yawp</w:t>
      </w:r>
    </w:p>
    <w:p w14:paraId="4B22494D" w14:textId="6D0272C4" w:rsidR="001F3D24" w:rsidRDefault="001F3D24" w:rsidP="001F3D24">
      <w:pPr>
        <w:spacing w:after="0" w:line="240" w:lineRule="auto"/>
        <w:jc w:val="center"/>
        <w:rPr>
          <w:rFonts w:ascii="Baskerville" w:hAnsi="Baskerville"/>
          <w:bCs/>
          <w:sz w:val="28"/>
        </w:rPr>
      </w:pPr>
      <w:r w:rsidRPr="004E1C7A">
        <w:rPr>
          <w:rFonts w:ascii="Baskerville" w:hAnsi="Baskerville"/>
          <w:bCs/>
          <w:sz w:val="28"/>
        </w:rPr>
        <w:t xml:space="preserve">Chapter </w:t>
      </w:r>
      <w:r>
        <w:rPr>
          <w:rFonts w:ascii="Baskerville" w:hAnsi="Baskerville"/>
          <w:bCs/>
          <w:sz w:val="28"/>
        </w:rPr>
        <w:t>2</w:t>
      </w:r>
      <w:r w:rsidRPr="004E1C7A">
        <w:rPr>
          <w:rFonts w:ascii="Baskerville" w:hAnsi="Baskerville"/>
          <w:bCs/>
          <w:sz w:val="28"/>
        </w:rPr>
        <w:t xml:space="preserve"> – </w:t>
      </w:r>
      <w:r>
        <w:rPr>
          <w:rFonts w:ascii="Baskerville" w:hAnsi="Baskerville"/>
          <w:bCs/>
          <w:sz w:val="28"/>
        </w:rPr>
        <w:t>Making an Atlantic World</w:t>
      </w:r>
    </w:p>
    <w:p w14:paraId="7D62FCBD" w14:textId="77777777" w:rsidR="001F3D24" w:rsidRPr="004E1C7A" w:rsidRDefault="001F3D24" w:rsidP="001F3D24">
      <w:pPr>
        <w:spacing w:after="0" w:line="240" w:lineRule="auto"/>
        <w:jc w:val="center"/>
        <w:rPr>
          <w:rFonts w:ascii="Baskerville" w:hAnsi="Baskerville"/>
          <w:bCs/>
          <w:sz w:val="28"/>
        </w:rPr>
      </w:pPr>
    </w:p>
    <w:p w14:paraId="096BE41D" w14:textId="5986E2D5" w:rsidR="00683878" w:rsidRDefault="001F3D24" w:rsidP="001F3D24">
      <w:pPr>
        <w:spacing w:after="0" w:line="240" w:lineRule="auto"/>
        <w:jc w:val="center"/>
        <w:rPr>
          <w:rFonts w:ascii="Baskerville" w:hAnsi="Baskerville"/>
          <w:bCs/>
          <w:sz w:val="28"/>
        </w:rPr>
      </w:pPr>
      <w:r w:rsidRPr="004E1C7A">
        <w:rPr>
          <w:rFonts w:ascii="Baskerville" w:hAnsi="Baskerville"/>
          <w:bCs/>
          <w:sz w:val="28"/>
        </w:rPr>
        <w:t>Quiz</w:t>
      </w:r>
    </w:p>
    <w:p w14:paraId="43DFA102" w14:textId="77777777" w:rsidR="001F3D24" w:rsidRPr="001F3D24" w:rsidRDefault="001F3D24" w:rsidP="001F3D24">
      <w:pPr>
        <w:spacing w:after="0" w:line="240" w:lineRule="auto"/>
        <w:jc w:val="center"/>
        <w:rPr>
          <w:rFonts w:ascii="Baskerville" w:hAnsi="Baskerville"/>
          <w:sz w:val="28"/>
          <w:szCs w:val="28"/>
        </w:rPr>
      </w:pPr>
    </w:p>
    <w:p w14:paraId="4FF43394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1. What is the term that the Spanish used to describe their conquest of the Iberian Peninsula?</w:t>
      </w:r>
    </w:p>
    <w:p w14:paraId="666BA65B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a. Reconquista</w:t>
      </w:r>
    </w:p>
    <w:p w14:paraId="4AD9D8FC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b. Fourth Crusade</w:t>
      </w:r>
    </w:p>
    <w:p w14:paraId="226612EA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c. War of the Spanish Succession</w:t>
      </w:r>
    </w:p>
    <w:p w14:paraId="40F06CE8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d. The Castillian Supremacy</w:t>
      </w:r>
    </w:p>
    <w:p w14:paraId="628EC836" w14:textId="77777777" w:rsidR="00E67750" w:rsidRPr="001F3D24" w:rsidRDefault="00E67750" w:rsidP="001F3D24">
      <w:pPr>
        <w:spacing w:after="0" w:line="240" w:lineRule="auto"/>
        <w:rPr>
          <w:rFonts w:ascii="Baskerville" w:hAnsi="Baskerville"/>
        </w:rPr>
      </w:pPr>
    </w:p>
    <w:p w14:paraId="1AA3A7D8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2. What was the name of the powerful ruler of the fourteenth-century Mali empire?</w:t>
      </w:r>
    </w:p>
    <w:p w14:paraId="136AD659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a. Mansa Musa</w:t>
      </w:r>
    </w:p>
    <w:p w14:paraId="04ADD5C0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b. Leo Africanus</w:t>
      </w:r>
    </w:p>
    <w:p w14:paraId="1BEDC9D2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c. Ibn Battuta</w:t>
      </w:r>
    </w:p>
    <w:p w14:paraId="0C643111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d. Prester John</w:t>
      </w:r>
    </w:p>
    <w:p w14:paraId="7ABB205B" w14:textId="77777777" w:rsidR="00E67750" w:rsidRPr="001F3D24" w:rsidRDefault="00E67750" w:rsidP="001F3D24">
      <w:pPr>
        <w:spacing w:after="0" w:line="240" w:lineRule="auto"/>
        <w:rPr>
          <w:rFonts w:ascii="Baskerville" w:hAnsi="Baskerville"/>
        </w:rPr>
      </w:pPr>
    </w:p>
    <w:p w14:paraId="77D53253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3. Which of the following most accurately describes the 1494 Treaty of Tordesillas?</w:t>
      </w:r>
    </w:p>
    <w:p w14:paraId="48F89050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a. Divided the Atlantic between Spanish and Portuguese spheres</w:t>
      </w:r>
    </w:p>
    <w:p w14:paraId="02C53824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b. Legalized Portuguese feitorias</w:t>
      </w:r>
    </w:p>
    <w:p w14:paraId="63075FD8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c. Punished Pedro Álvares Cabral</w:t>
      </w:r>
    </w:p>
    <w:p w14:paraId="2CF4C61A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d. Established the encomienda system</w:t>
      </w:r>
    </w:p>
    <w:p w14:paraId="45609BC0" w14:textId="77777777" w:rsidR="00E67750" w:rsidRPr="001F3D24" w:rsidRDefault="00E67750" w:rsidP="001F3D24">
      <w:pPr>
        <w:spacing w:after="0" w:line="240" w:lineRule="auto"/>
        <w:rPr>
          <w:rFonts w:ascii="Baskerville" w:hAnsi="Baskerville"/>
        </w:rPr>
      </w:pPr>
    </w:p>
    <w:p w14:paraId="2643F975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4. Between 1500 and 1800, ___ Africans arrived in the Americas for every European</w:t>
      </w:r>
    </w:p>
    <w:p w14:paraId="18C5B5C7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a. 3</w:t>
      </w:r>
    </w:p>
    <w:p w14:paraId="73DB5693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b. 2</w:t>
      </w:r>
    </w:p>
    <w:p w14:paraId="409549F3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c. 1</w:t>
      </w:r>
    </w:p>
    <w:p w14:paraId="3A42D58E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d. 4</w:t>
      </w:r>
    </w:p>
    <w:p w14:paraId="3107801A" w14:textId="77777777" w:rsidR="00E67750" w:rsidRPr="001F3D24" w:rsidRDefault="00E67750" w:rsidP="001F3D24">
      <w:pPr>
        <w:spacing w:after="0" w:line="240" w:lineRule="auto"/>
        <w:rPr>
          <w:rFonts w:ascii="Baskerville" w:hAnsi="Baskerville"/>
        </w:rPr>
      </w:pPr>
    </w:p>
    <w:p w14:paraId="07CA4548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5. What made Columbus different from other seafarers?</w:t>
      </w:r>
    </w:p>
    <w:p w14:paraId="75D09AD8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a. He underestimated the size of the globe by two-thirds</w:t>
      </w:r>
    </w:p>
    <w:p w14:paraId="5ED13971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b. He believed the Earth was round, while most thought it was flat</w:t>
      </w:r>
    </w:p>
    <w:p w14:paraId="1B959053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c. He had social access to wealthy Italian merchants</w:t>
      </w:r>
    </w:p>
    <w:p w14:paraId="53CE85AF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d. He invented a new type of astrolabe</w:t>
      </w:r>
    </w:p>
    <w:p w14:paraId="34EB79FE" w14:textId="77777777" w:rsidR="00E67750" w:rsidRPr="001F3D24" w:rsidRDefault="00E67750" w:rsidP="001F3D24">
      <w:pPr>
        <w:spacing w:after="0" w:line="240" w:lineRule="auto"/>
        <w:rPr>
          <w:rFonts w:ascii="Baskerville" w:hAnsi="Baskerville"/>
        </w:rPr>
      </w:pPr>
    </w:p>
    <w:p w14:paraId="48B3E2EF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6. What was the term for the land grant given to Spanish conquistadors?</w:t>
      </w:r>
    </w:p>
    <w:p w14:paraId="3815C69D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a. encomienda</w:t>
      </w:r>
    </w:p>
    <w:p w14:paraId="36713C11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b. engenho</w:t>
      </w:r>
    </w:p>
    <w:p w14:paraId="311A3982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c. mission</w:t>
      </w:r>
    </w:p>
    <w:p w14:paraId="561D0831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d. fortero</w:t>
      </w:r>
    </w:p>
    <w:p w14:paraId="32D02315" w14:textId="77777777" w:rsidR="00E67750" w:rsidRPr="001F3D24" w:rsidRDefault="00E67750" w:rsidP="001F3D24">
      <w:pPr>
        <w:spacing w:after="0" w:line="240" w:lineRule="auto"/>
        <w:rPr>
          <w:rFonts w:ascii="Baskerville" w:hAnsi="Baskerville"/>
        </w:rPr>
      </w:pPr>
    </w:p>
    <w:p w14:paraId="75DEA9F4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7. Which of the following best describes the Sistema de Castas?</w:t>
      </w:r>
    </w:p>
    <w:p w14:paraId="7A2AE0DC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a. a hierarchy of ethno-racial groups based on their supposed 'purity of blood'</w:t>
      </w:r>
    </w:p>
    <w:p w14:paraId="5A01556D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b. an economic system that established land ownership</w:t>
      </w:r>
    </w:p>
    <w:p w14:paraId="00371A08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c. the legal doctrine that mandated Christian conversion</w:t>
      </w:r>
    </w:p>
    <w:p w14:paraId="5CEE59CE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d. a military tactic used to defeat the Aztec empire</w:t>
      </w:r>
    </w:p>
    <w:p w14:paraId="3EF816D1" w14:textId="77777777" w:rsidR="00E67750" w:rsidRPr="001F3D24" w:rsidRDefault="00E67750" w:rsidP="001F3D24">
      <w:pPr>
        <w:spacing w:after="0" w:line="240" w:lineRule="auto"/>
        <w:rPr>
          <w:rFonts w:ascii="Baskerville" w:hAnsi="Baskerville"/>
        </w:rPr>
      </w:pPr>
    </w:p>
    <w:p w14:paraId="4E903621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8. What was the name of the largest and most complex chiefdom in the Florida Peninsula that Cabeza de Vaca encountered?</w:t>
      </w:r>
    </w:p>
    <w:p w14:paraId="0D79608A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lastRenderedPageBreak/>
        <w:t>a. Apalachee</w:t>
      </w:r>
    </w:p>
    <w:p w14:paraId="04794BBA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b. Timucua</w:t>
      </w:r>
    </w:p>
    <w:p w14:paraId="3C5ADDE3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c. Uzita</w:t>
      </w:r>
    </w:p>
    <w:p w14:paraId="04FF139A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d. Tocobaga</w:t>
      </w:r>
    </w:p>
    <w:p w14:paraId="489FAF05" w14:textId="77777777" w:rsidR="00E67750" w:rsidRPr="001F3D24" w:rsidRDefault="00E67750" w:rsidP="001F3D24">
      <w:pPr>
        <w:spacing w:after="0" w:line="240" w:lineRule="auto"/>
        <w:rPr>
          <w:rFonts w:ascii="Baskerville" w:hAnsi="Baskerville"/>
        </w:rPr>
      </w:pPr>
    </w:p>
    <w:p w14:paraId="310A35DF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9. What is the name of the community that built the vast structures at Chaco Canyon?</w:t>
      </w:r>
    </w:p>
    <w:p w14:paraId="6FC18ACB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a. Pueblo</w:t>
      </w:r>
    </w:p>
    <w:p w14:paraId="6EF68554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b. Apache</w:t>
      </w:r>
    </w:p>
    <w:p w14:paraId="0265E3D3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c. Karankawa</w:t>
      </w:r>
    </w:p>
    <w:p w14:paraId="19E1D651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d. Franciscans</w:t>
      </w:r>
    </w:p>
    <w:p w14:paraId="07E7B1E8" w14:textId="77777777" w:rsidR="00E67750" w:rsidRPr="001F3D24" w:rsidRDefault="00E67750" w:rsidP="001F3D24">
      <w:pPr>
        <w:spacing w:after="0" w:line="240" w:lineRule="auto"/>
        <w:rPr>
          <w:rFonts w:ascii="Baskerville" w:hAnsi="Baskerville"/>
        </w:rPr>
      </w:pPr>
    </w:p>
    <w:p w14:paraId="5EA0B88B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10. What is the name of the Indigenous people that were rivals with the Taínos?</w:t>
      </w:r>
    </w:p>
    <w:p w14:paraId="56D48D3A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a. Kalinagos</w:t>
      </w:r>
    </w:p>
    <w:p w14:paraId="333AD704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b. Aztecs</w:t>
      </w:r>
    </w:p>
    <w:p w14:paraId="73579256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c. Inca</w:t>
      </w:r>
    </w:p>
    <w:p w14:paraId="0195DDF0" w14:textId="77777777" w:rsidR="00E67750" w:rsidRPr="001F3D24" w:rsidRDefault="00000000" w:rsidP="001F3D24">
      <w:pPr>
        <w:spacing w:after="0" w:line="240" w:lineRule="auto"/>
        <w:rPr>
          <w:rFonts w:ascii="Baskerville" w:hAnsi="Baskerville"/>
        </w:rPr>
      </w:pPr>
      <w:r w:rsidRPr="001F3D24">
        <w:rPr>
          <w:rFonts w:ascii="Baskerville" w:hAnsi="Baskerville"/>
        </w:rPr>
        <w:t>d. Maya</w:t>
      </w:r>
    </w:p>
    <w:p w14:paraId="6D6FFADB" w14:textId="77777777" w:rsidR="00E67750" w:rsidRPr="001F3D24" w:rsidRDefault="00E67750" w:rsidP="001F3D24">
      <w:pPr>
        <w:spacing w:after="0" w:line="240" w:lineRule="auto"/>
        <w:rPr>
          <w:rFonts w:ascii="Baskerville" w:hAnsi="Baskerville"/>
        </w:rPr>
      </w:pPr>
    </w:p>
    <w:sectPr w:rsidR="00E67750" w:rsidRPr="001F3D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812334">
    <w:abstractNumId w:val="8"/>
  </w:num>
  <w:num w:numId="2" w16cid:durableId="774984704">
    <w:abstractNumId w:val="6"/>
  </w:num>
  <w:num w:numId="3" w16cid:durableId="436482477">
    <w:abstractNumId w:val="5"/>
  </w:num>
  <w:num w:numId="4" w16cid:durableId="82724980">
    <w:abstractNumId w:val="4"/>
  </w:num>
  <w:num w:numId="5" w16cid:durableId="320354084">
    <w:abstractNumId w:val="7"/>
  </w:num>
  <w:num w:numId="6" w16cid:durableId="1346129628">
    <w:abstractNumId w:val="3"/>
  </w:num>
  <w:num w:numId="7" w16cid:durableId="879780621">
    <w:abstractNumId w:val="2"/>
  </w:num>
  <w:num w:numId="8" w16cid:durableId="1562209373">
    <w:abstractNumId w:val="1"/>
  </w:num>
  <w:num w:numId="9" w16cid:durableId="142449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3D24"/>
    <w:rsid w:val="0029639D"/>
    <w:rsid w:val="00326F90"/>
    <w:rsid w:val="00650800"/>
    <w:rsid w:val="00683878"/>
    <w:rsid w:val="00AA1D8D"/>
    <w:rsid w:val="00B47730"/>
    <w:rsid w:val="00CB0664"/>
    <w:rsid w:val="00E677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B2F8F2"/>
  <w14:defaultImageDpi w14:val="300"/>
  <w15:docId w15:val="{A932C63A-BCC8-1746-A70B-A49B24C8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1548</Characters>
  <Application>Microsoft Office Word</Application>
  <DocSecurity>0</DocSecurity>
  <Lines>64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 Wright</cp:lastModifiedBy>
  <cp:revision>3</cp:revision>
  <dcterms:created xsi:type="dcterms:W3CDTF">2026-06-08T14:03:00Z</dcterms:created>
  <dcterms:modified xsi:type="dcterms:W3CDTF">2026-06-08T14:13:00Z</dcterms:modified>
  <cp:category/>
</cp:coreProperties>
</file>